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518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8"/>
        <w:gridCol w:w="476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15 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Ефимовой Августины Александровны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0rplc-7"/>
          <w:rFonts w:ascii="Times New Roman" w:eastAsia="Times New Roman" w:hAnsi="Times New Roman" w:cs="Times New Roman"/>
        </w:rPr>
        <w:t>...</w:t>
      </w:r>
      <w:r>
        <w:rPr>
          <w:rStyle w:val="cat-UserDefinedgrp-31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05.05.2026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Ефимова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1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д.10 кв.10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18810586260220002650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20.02.2026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Ефимова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судебного заседания не ходатайствовала.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Ефимовой А.А.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20.02.2026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Ефимовой А.А.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18810586260220002650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20.02.2026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03.03.2026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04.05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Ефимовой А.А.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18810886260920036546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.05.2026</w:t>
      </w:r>
      <w:r>
        <w:rPr>
          <w:rFonts w:ascii="Times New Roman" w:eastAsia="Times New Roman" w:hAnsi="Times New Roman" w:cs="Times New Roman"/>
        </w:rPr>
        <w:t xml:space="preserve">, копией </w:t>
      </w:r>
      <w:r>
        <w:rPr>
          <w:rFonts w:ascii="Times New Roman" w:eastAsia="Times New Roman" w:hAnsi="Times New Roman" w:cs="Times New Roman"/>
        </w:rPr>
        <w:t xml:space="preserve">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18810586260220002650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20.02.2026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состоянию на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.05.2026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Ефимовой А.А.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Ефимовой А.А.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Ефимову Августину Александровну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 xml:space="preserve">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0412365400725005182620185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0rplc-7">
    <w:name w:val="cat-UserDefined grp-30 rplc-7"/>
    <w:basedOn w:val="DefaultParagraphFont"/>
  </w:style>
  <w:style w:type="character" w:customStyle="1" w:styleId="cat-UserDefinedgrp-31rplc-9">
    <w:name w:val="cat-UserDefined grp-31 rplc-9"/>
    <w:basedOn w:val="DefaultParagraphFont"/>
  </w:style>
  <w:style w:type="character" w:customStyle="1" w:styleId="cat-UserDefinedgrp-31rplc-17">
    <w:name w:val="cat-UserDefined grp-31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